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5-243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Азамжонова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Абдулложоновича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Азамжонов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2016/687-24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Азамжонов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Азамжонова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Азамжонова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2016/687-24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28.08.2024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Азамжонова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Азамжонова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Азамжонова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Абдулложоновича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243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0412365400665002432520144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